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First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 Twenty fourth - January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entry of the Oxford English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lichen used in Scotland to make brown die for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noun that explains the addiction of buying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stomach of a ruminant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Banging pots and pans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pushing something or someone out of a 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drinks to much; a heavy drinker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lava/magma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handled knife used my Inuit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welsh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country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First Crossword</dc:title>
  <dcterms:created xsi:type="dcterms:W3CDTF">2021-10-11T10:01:19Z</dcterms:created>
  <dcterms:modified xsi:type="dcterms:W3CDTF">2021-10-11T10:01:19Z</dcterms:modified>
</cp:coreProperties>
</file>