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Fun Finds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star made the song "9 to 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will not eat this type of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 and the what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actor played in smokey and the bandit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 is written in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soup is good for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months are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Chinese food is eaten with this type of stix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grew up attending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had a little lamb whose fleece was white as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Fun Finds</dc:title>
  <dcterms:created xsi:type="dcterms:W3CDTF">2021-10-11T10:01:21Z</dcterms:created>
  <dcterms:modified xsi:type="dcterms:W3CDTF">2021-10-11T10:01:21Z</dcterms:modified>
</cp:coreProperties>
</file>