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(Major)</w:t>
      </w:r>
    </w:p>
    <w:p>
      <w:pPr>
        <w:pStyle w:val="Questions"/>
      </w:pPr>
      <w:r>
        <w:t xml:space="preserve">1. IALNSD EFIL INSUIALTMO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GIB SAREREUT UTNH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ART PIOPNCATREIA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WGTHIE DAN ALENBCA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WS’HTA TAHT UNS?DO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IMALNA BVREI!HAO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IBG JAPAMA RTAYP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RADW GLNAO WHTI NUIAST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EIHD NDA SKEE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FKNATLUH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TEH GBI ODYILAH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OOLP AYTPR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YONAMTA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ISNGS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RANEUT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GAPOGEYHR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TIUPANOSCOC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UN’TASSI BIG TREYMSY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SMNGIIS A REFDIN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SU’ITSAN IGB MLSUACI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AS'TWH SO NNUF?Y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SIU’TNAS IGB TSUOCME RTPAY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23. STVINEOINN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TSASI’UN APYL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ICPTROESHRI ITANSU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EHT OWGRN RIHST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DSRWO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YHS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ITTGENG GELASSS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VNNMTIESNERO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YTRMSO HEARWET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(Major)</dc:title>
  <dcterms:created xsi:type="dcterms:W3CDTF">2021-10-11T10:03:01Z</dcterms:created>
  <dcterms:modified xsi:type="dcterms:W3CDTF">2021-10-11T10:03:01Z</dcterms:modified>
</cp:coreProperties>
</file>