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Observances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Bath Safety    </w:t>
      </w:r>
      <w:r>
        <w:t xml:space="preserve">   Blood Donor    </w:t>
      </w:r>
      <w:r>
        <w:t xml:space="preserve">   Braille Literacy    </w:t>
      </w:r>
      <w:r>
        <w:t xml:space="preserve">   Cervical Health    </w:t>
      </w:r>
      <w:r>
        <w:t xml:space="preserve">   Glaucoma Awareness    </w:t>
      </w:r>
      <w:r>
        <w:t xml:space="preserve">   Hot tea    </w:t>
      </w:r>
      <w:r>
        <w:t xml:space="preserve">   International Creativity    </w:t>
      </w:r>
      <w:r>
        <w:t xml:space="preserve">   Martin Luther King Day    </w:t>
      </w:r>
      <w:r>
        <w:t xml:space="preserve">   Mentoring Month    </w:t>
      </w:r>
      <w:r>
        <w:t xml:space="preserve">   New Years Day    </w:t>
      </w:r>
      <w:r>
        <w:t xml:space="preserve">   Oatmeal Month    </w:t>
      </w:r>
      <w:r>
        <w:t xml:space="preserve">   Soup Month    </w:t>
      </w:r>
      <w:r>
        <w:t xml:space="preserve">   Squirrel Appreciation Day    </w:t>
      </w:r>
      <w:r>
        <w:t xml:space="preserve">   Stalking Awareness    </w:t>
      </w:r>
      <w:r>
        <w:t xml:space="preserve">   Thyroid Awareness    </w:t>
      </w:r>
      <w:r>
        <w:t xml:space="preserve">   Train your Dog    </w:t>
      </w:r>
      <w:r>
        <w:t xml:space="preserve">   Winnie the Pooh Day    </w:t>
      </w:r>
      <w:r>
        <w:t xml:space="preserve">   Winter Sports TBI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Observances</dc:title>
  <dcterms:created xsi:type="dcterms:W3CDTF">2021-10-11T10:02:55Z</dcterms:created>
  <dcterms:modified xsi:type="dcterms:W3CDTF">2021-10-11T10:02:55Z</dcterms:modified>
</cp:coreProperties>
</file>