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January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heat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drunk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60's Dance Craze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Silver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fish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Country ___ is Thee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nickname for a VW automobile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Puzzle</dc:title>
  <dcterms:created xsi:type="dcterms:W3CDTF">2021-10-11T10:02:26Z</dcterms:created>
  <dcterms:modified xsi:type="dcterms:W3CDTF">2021-10-11T10:02:26Z</dcterms:modified>
</cp:coreProperties>
</file>