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STNA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CNA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Guest has a foley catheter and colostomy.  What do you chart in POC?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Guiding arm/hand toward side rail so guest could readjust in bed is _____ assist.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Guided blind guests hand to food and fluid placement is _____ assist.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STNA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ADL Categories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delivered tray and opened milk and cut meat.  Later I check back with the guest and reminded them to eat is _____ assist.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ADL Categories include: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ADL Categories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sit/stand lift is _____ assist.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Handed guest reacher so they could pick up an item off the floor is ____ for ADLs.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ADL Categories Include: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Guest needing guidance to pulling up pants is _____ assist.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the guest with putting silverware in hand and then they fed themself.  However, you had to give them drinks as they could not pick up or hold cup is _____ assist.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Lifting guest toward head of bed with no help from guest is _____ assist.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STNA Puzzle 1</dc:title>
  <dcterms:created xsi:type="dcterms:W3CDTF">2021-10-11T10:02:36Z</dcterms:created>
  <dcterms:modified xsi:type="dcterms:W3CDTF">2021-10-11T10:02:36Z</dcterms:modified>
</cp:coreProperties>
</file>