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about    </w:t>
      </w:r>
      <w:r>
        <w:t xml:space="preserve">   out    </w:t>
      </w:r>
      <w:r>
        <w:t xml:space="preserve">   many    </w:t>
      </w:r>
      <w:r>
        <w:t xml:space="preserve">   some    </w:t>
      </w:r>
      <w:r>
        <w:t xml:space="preserve">   your    </w:t>
      </w:r>
      <w:r>
        <w:t xml:space="preserve">   you    </w:t>
      </w:r>
      <w:r>
        <w:t xml:space="preserve">   yes    </w:t>
      </w:r>
      <w:r>
        <w:t xml:space="preserve">   word    </w:t>
      </w:r>
      <w:r>
        <w:t xml:space="preserve">   will    </w:t>
      </w:r>
      <w:r>
        <w:t xml:space="preserve">   which    </w:t>
      </w:r>
      <w:r>
        <w:t xml:space="preserve">   what    </w:t>
      </w:r>
      <w:r>
        <w:t xml:space="preserve">   where    </w:t>
      </w:r>
      <w:r>
        <w:t xml:space="preserve">   when    </w:t>
      </w:r>
      <w:r>
        <w:t xml:space="preserve">   we    </w:t>
      </w:r>
      <w:r>
        <w:t xml:space="preserve">   was    </w:t>
      </w:r>
      <w:r>
        <w:t xml:space="preserve">   use    </w:t>
      </w:r>
      <w:r>
        <w:t xml:space="preserve">   up    </w:t>
      </w:r>
      <w:r>
        <w:t xml:space="preserve">   there    </w:t>
      </w:r>
      <w:r>
        <w:t xml:space="preserve">   their    </w:t>
      </w:r>
      <w:r>
        <w:t xml:space="preserve">   they    </w:t>
      </w:r>
      <w:r>
        <w:t xml:space="preserve">   that    </w:t>
      </w:r>
      <w:r>
        <w:t xml:space="preserve">   then    </w:t>
      </w:r>
      <w:r>
        <w:t xml:space="preserve">   to    </w:t>
      </w:r>
      <w:r>
        <w:t xml:space="preserve">   the    </w:t>
      </w:r>
      <w:r>
        <w:t xml:space="preserve">   said    </w:t>
      </w:r>
      <w:r>
        <w:t xml:space="preserve">   she    </w:t>
      </w:r>
      <w:r>
        <w:t xml:space="preserve">   other    </w:t>
      </w:r>
      <w:r>
        <w:t xml:space="preserve">   or    </w:t>
      </w:r>
      <w:r>
        <w:t xml:space="preserve">   of    </w:t>
      </w:r>
      <w:r>
        <w:t xml:space="preserve">   on    </w:t>
      </w:r>
      <w:r>
        <w:t xml:space="preserve">   not    </w:t>
      </w:r>
      <w:r>
        <w:t xml:space="preserve">   no    </w:t>
      </w:r>
      <w:r>
        <w:t xml:space="preserve">   new    </w:t>
      </w:r>
      <w:r>
        <w:t xml:space="preserve">   my    </w:t>
      </w:r>
      <w:r>
        <w:t xml:space="preserve">   it    </w:t>
      </w:r>
      <w:r>
        <w:t xml:space="preserve">   if    </w:t>
      </w:r>
      <w:r>
        <w:t xml:space="preserve">   in    </w:t>
      </w:r>
      <w:r>
        <w:t xml:space="preserve">   how    </w:t>
      </w:r>
      <w:r>
        <w:t xml:space="preserve">   had    </w:t>
      </w:r>
      <w:r>
        <w:t xml:space="preserve">   hot    </w:t>
      </w:r>
      <w:r>
        <w:t xml:space="preserve">   hat    </w:t>
      </w:r>
      <w:r>
        <w:t xml:space="preserve">   have    </w:t>
      </w:r>
      <w:r>
        <w:t xml:space="preserve">   he    </w:t>
      </w:r>
      <w:r>
        <w:t xml:space="preserve">   from    </w:t>
      </w:r>
      <w:r>
        <w:t xml:space="preserve">   for    </w:t>
      </w:r>
      <w:r>
        <w:t xml:space="preserve">   each    </w:t>
      </w:r>
      <w:r>
        <w:t xml:space="preserve">   do    </w:t>
      </w:r>
      <w:r>
        <w:t xml:space="preserve">   can    </w:t>
      </w:r>
      <w:r>
        <w:t xml:space="preserve">   by    </w:t>
      </w:r>
      <w:r>
        <w:t xml:space="preserve">   be    </w:t>
      </w:r>
      <w:r>
        <w:t xml:space="preserve">   all    </w:t>
      </w:r>
      <w:r>
        <w:t xml:space="preserve">   as    </w:t>
      </w:r>
      <w:r>
        <w:t xml:space="preserve">   am    </w:t>
      </w:r>
      <w:r>
        <w:t xml:space="preserve">   an    </w:t>
      </w:r>
      <w:r>
        <w:t xml:space="preserve">   at    </w:t>
      </w:r>
      <w:r>
        <w:t xml:space="preserve">   are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Sight Word Search</dc:title>
  <dcterms:created xsi:type="dcterms:W3CDTF">2021-10-11T10:02:23Z</dcterms:created>
  <dcterms:modified xsi:type="dcterms:W3CDTF">2021-10-11T10:02:23Z</dcterms:modified>
</cp:coreProperties>
</file>