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color    </w:t>
      </w:r>
      <w:r>
        <w:t xml:space="preserve">   four    </w:t>
      </w:r>
      <w:r>
        <w:t xml:space="preserve">   their    </w:t>
      </w:r>
      <w:r>
        <w:t xml:space="preserve">   knew    </w:t>
      </w:r>
      <w:r>
        <w:t xml:space="preserve">   call    </w:t>
      </w:r>
      <w:r>
        <w:t xml:space="preserve">   here    </w:t>
      </w:r>
      <w:r>
        <w:t xml:space="preserve">   best    </w:t>
      </w:r>
      <w:r>
        <w:t xml:space="preserve">   give    </w:t>
      </w:r>
      <w:r>
        <w:t xml:space="preserve">   could    </w:t>
      </w:r>
      <w:r>
        <w:t xml:space="preserve">   find    </w:t>
      </w:r>
      <w:r>
        <w:t xml:space="preserve">   asked    </w:t>
      </w:r>
      <w:r>
        <w:t xml:space="preserve">   about    </w:t>
      </w:r>
      <w:r>
        <w:t xml:space="preserve">   line    </w:t>
      </w:r>
      <w:r>
        <w:t xml:space="preserve">   favorite    </w:t>
      </w:r>
      <w:r>
        <w:t xml:space="preserve">   every    </w:t>
      </w:r>
      <w:r>
        <w:t xml:space="preserve">   hurt    </w:t>
      </w:r>
      <w:r>
        <w:t xml:space="preserve">   keep    </w:t>
      </w:r>
      <w:r>
        <w:t xml:space="preserve">   dear    </w:t>
      </w:r>
      <w:r>
        <w:t xml:space="preserve">   better    </w:t>
      </w:r>
      <w:r>
        <w:t xml:space="preserve">   home    </w:t>
      </w:r>
      <w:r>
        <w:t xml:space="preserve">   some    </w:t>
      </w:r>
      <w:r>
        <w:t xml:space="preserve">   mother    </w:t>
      </w:r>
      <w:r>
        <w:t xml:space="preserve">   while    </w:t>
      </w:r>
      <w:r>
        <w:t xml:space="preserve">   they're    </w:t>
      </w:r>
      <w:r>
        <w:t xml:space="preserve">   really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Spelling Word Search</dc:title>
  <dcterms:created xsi:type="dcterms:W3CDTF">2021-10-11T10:01:14Z</dcterms:created>
  <dcterms:modified xsi:type="dcterms:W3CDTF">2021-10-11T10:01:14Z</dcterms:modified>
</cp:coreProperties>
</file>