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Tinker School Music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Guitar    </w:t>
      </w:r>
      <w:r>
        <w:t xml:space="preserve">   Steady    </w:t>
      </w:r>
      <w:r>
        <w:t xml:space="preserve">   Quarter Note    </w:t>
      </w:r>
      <w:r>
        <w:t xml:space="preserve">   Eighth Note    </w:t>
      </w:r>
      <w:r>
        <w:t xml:space="preserve">   Recorder    </w:t>
      </w:r>
      <w:r>
        <w:t xml:space="preserve">   Ukulele    </w:t>
      </w:r>
      <w:r>
        <w:t xml:space="preserve">   Pattern    </w:t>
      </w:r>
      <w:r>
        <w:t xml:space="preserve">   Cajones    </w:t>
      </w:r>
      <w:r>
        <w:t xml:space="preserve">   Rhythm    </w:t>
      </w:r>
      <w:r>
        <w:t xml:space="preserve">   Beat    </w:t>
      </w:r>
      <w:r>
        <w:t xml:space="preserve">   Ostinato    </w:t>
      </w:r>
      <w:r>
        <w:t xml:space="preserve">   Djembe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Tinker School Music Wordsearch</dc:title>
  <dcterms:created xsi:type="dcterms:W3CDTF">2021-10-11T10:02:57Z</dcterms:created>
  <dcterms:modified xsi:type="dcterms:W3CDTF">2021-10-11T10:02:57Z</dcterms:modified>
</cp:coreProperties>
</file>