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 Transfers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David Luiz    </w:t>
      </w:r>
      <w:r>
        <w:t xml:space="preserve">   Sander Berge    </w:t>
      </w:r>
      <w:r>
        <w:t xml:space="preserve">   Luis Suarez    </w:t>
      </w:r>
      <w:r>
        <w:t xml:space="preserve">   Lucas Moura    </w:t>
      </w:r>
      <w:r>
        <w:t xml:space="preserve">   Juan Cuadrado    </w:t>
      </w:r>
      <w:r>
        <w:t xml:space="preserve">   Darren Bent    </w:t>
      </w:r>
      <w:r>
        <w:t xml:space="preserve">   Cenk Tosun    </w:t>
      </w:r>
      <w:r>
        <w:t xml:space="preserve">   Gabriel Jesus    </w:t>
      </w:r>
      <w:r>
        <w:t xml:space="preserve">   Steven Bergwijn    </w:t>
      </w:r>
      <w:r>
        <w:t xml:space="preserve">   Giovani Locelso    </w:t>
      </w:r>
      <w:r>
        <w:t xml:space="preserve">   Wilfried Bony    </w:t>
      </w:r>
      <w:r>
        <w:t xml:space="preserve">   Edin Dzeko    </w:t>
      </w:r>
      <w:r>
        <w:t xml:space="preserve">   Andy Carroll    </w:t>
      </w:r>
      <w:r>
        <w:t xml:space="preserve">   Juan Mata    </w:t>
      </w:r>
      <w:r>
        <w:t xml:space="preserve">   Bruno Fernandes    </w:t>
      </w:r>
      <w:r>
        <w:t xml:space="preserve">   Fernando Torres    </w:t>
      </w:r>
      <w:r>
        <w:t xml:space="preserve">   Pierre-Emerick Aubameyang    </w:t>
      </w:r>
      <w:r>
        <w:t xml:space="preserve">   Aymeric Laporte    </w:t>
      </w:r>
      <w:r>
        <w:t xml:space="preserve">   Christian Pulisic    </w:t>
      </w:r>
      <w:r>
        <w:t xml:space="preserve">   Virgil Van Dijk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Transfers</dc:title>
  <dcterms:created xsi:type="dcterms:W3CDTF">2021-10-11T10:03:10Z</dcterms:created>
  <dcterms:modified xsi:type="dcterms:W3CDTF">2021-10-11T10:03:10Z</dcterms:modified>
</cp:coreProperties>
</file>