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January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manner of proceeding in any action or process.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assemble.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to inflict harm on another either because of a hostile impulse or out of deep-seated meanness.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out; perceive.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Decreed by fate; destined; inevitable.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arts and other manifestations of human intellectual achievement.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gift or payment to a common fund or collection.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afflict with great bodily or mental suffering;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Strong, distinct, or clearly perceptible.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another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January Vocabulary Crossword Puzzle</dc:title>
  <dcterms:created xsi:type="dcterms:W3CDTF">2021-10-10T23:44:31Z</dcterms:created>
  <dcterms:modified xsi:type="dcterms:W3CDTF">2021-10-10T23:44:31Z</dcterms:modified>
</cp:coreProperties>
</file>