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- Week 1 [Letter H]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higher chance for the development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physician who specializes in the diagnosis and treatment of conditions which occur in the blood and blood-forming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blood outside a blood vessel caused by a leak 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to see if a breast tumor is likely to be affected/treated by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increase in the number and growth of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messengers produced in various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way of getting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cells or tissues look when studied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than normal levels of calcium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- Week 1 [Letter H]</dc:title>
  <dcterms:created xsi:type="dcterms:W3CDTF">2021-10-11T10:02:10Z</dcterms:created>
  <dcterms:modified xsi:type="dcterms:W3CDTF">2021-10-11T10:02:10Z</dcterms:modified>
</cp:coreProperties>
</file>