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- Week 3 [Letter H]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messengers produced by various organs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using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than normal levels of calcium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higher chance for the development of a disease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physician who specializes in the diagnosis and treatment of conditions which occur in the blood and blood forming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microscopic structure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way of getting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the increase in the number and growth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blood outside a blood vessel caused by a leak or an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- Week 3 [Letter H]</dc:title>
  <dcterms:created xsi:type="dcterms:W3CDTF">2021-10-11T10:02:12Z</dcterms:created>
  <dcterms:modified xsi:type="dcterms:W3CDTF">2021-10-11T10:02:12Z</dcterms:modified>
</cp:coreProperties>
</file>