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Word Scramble</w:t>
      </w:r>
    </w:p>
    <w:p>
      <w:pPr>
        <w:pStyle w:val="Questions"/>
      </w:pPr>
      <w:r>
        <w:t xml:space="preserve">1.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NHTBEAIRE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NRTIEW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AYRJUAN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IRMANT URLTEH IKGN 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PGUNIEN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SNNOWAM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OWLNBASL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IMSTTNE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ERAEBELCT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PAHYP EWN YRAE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RKRFOSWIE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IMEST SQUARE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WTDNCUOON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SUIRONEOTL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 Scramble</dc:title>
  <dcterms:created xsi:type="dcterms:W3CDTF">2021-10-11T10:03:06Z</dcterms:created>
  <dcterms:modified xsi:type="dcterms:W3CDTF">2021-10-11T10:03:06Z</dcterms:modified>
</cp:coreProperties>
</file>