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Scarf    </w:t>
      </w:r>
      <w:r>
        <w:t xml:space="preserve">   Coat    </w:t>
      </w:r>
      <w:r>
        <w:t xml:space="preserve">   Gloves    </w:t>
      </w:r>
      <w:r>
        <w:t xml:space="preserve">   Hibernation    </w:t>
      </w:r>
      <w:r>
        <w:t xml:space="preserve">   Ice    </w:t>
      </w:r>
      <w:r>
        <w:t xml:space="preserve">   Icicle    </w:t>
      </w:r>
      <w:r>
        <w:t xml:space="preserve">   Snowman    </w:t>
      </w:r>
      <w:r>
        <w:t xml:space="preserve">   Arctic    </w:t>
      </w:r>
      <w:r>
        <w:t xml:space="preserve">   Polar Bear    </w:t>
      </w:r>
      <w:r>
        <w:t xml:space="preserve">   Snowflake    </w:t>
      </w:r>
      <w:r>
        <w:t xml:space="preserve">   Frost    </w:t>
      </w:r>
      <w:r>
        <w:t xml:space="preserve">   Penguin    </w:t>
      </w:r>
      <w:r>
        <w:t xml:space="preserve">   Hot Chocolate    </w:t>
      </w:r>
      <w:r>
        <w:t xml:space="preserve">   Cold    </w:t>
      </w:r>
      <w:r>
        <w:t xml:space="preserve">   Snow    </w:t>
      </w:r>
      <w:r>
        <w:t xml:space="preserve">   January    </w:t>
      </w:r>
      <w:r>
        <w:t xml:space="preserve">   Mitten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Word Search</dc:title>
  <dcterms:created xsi:type="dcterms:W3CDTF">2021-10-11T10:03:02Z</dcterms:created>
  <dcterms:modified xsi:type="dcterms:W3CDTF">2021-10-11T10:03:02Z</dcterms:modified>
</cp:coreProperties>
</file>