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intense/high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written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Advanced or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Imaginary- not 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Conclusion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events in a plan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 and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valued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problem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 Wall</dc:title>
  <dcterms:created xsi:type="dcterms:W3CDTF">2021-10-11T10:02:40Z</dcterms:created>
  <dcterms:modified xsi:type="dcterms:W3CDTF">2021-10-11T10:02:40Z</dcterms:modified>
</cp:coreProperties>
</file>