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January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freeze    </w:t>
      </w:r>
      <w:r>
        <w:t xml:space="preserve">   flurries    </w:t>
      </w:r>
      <w:r>
        <w:t xml:space="preserve">   cocoa    </w:t>
      </w:r>
      <w:r>
        <w:t xml:space="preserve">   temperature    </w:t>
      </w:r>
      <w:r>
        <w:t xml:space="preserve">   glisten    </w:t>
      </w:r>
      <w:r>
        <w:t xml:space="preserve">   winterwonderland    </w:t>
      </w:r>
      <w:r>
        <w:t xml:space="preserve">   january    </w:t>
      </w:r>
      <w:r>
        <w:t xml:space="preserve">   february    </w:t>
      </w:r>
      <w:r>
        <w:t xml:space="preserve">   blizzard    </w:t>
      </w:r>
      <w:r>
        <w:t xml:space="preserve">   icicle    </w:t>
      </w:r>
      <w:r>
        <w:t xml:space="preserve">   shovel    </w:t>
      </w:r>
      <w:r>
        <w:t xml:space="preserve">   sweater    </w:t>
      </w:r>
      <w:r>
        <w:t xml:space="preserve">   hotchocolate    </w:t>
      </w:r>
      <w:r>
        <w:t xml:space="preserve">   sleigh    </w:t>
      </w:r>
      <w:r>
        <w:t xml:space="preserve">   penguin    </w:t>
      </w:r>
      <w:r>
        <w:t xml:space="preserve">   earmuffs    </w:t>
      </w:r>
      <w:r>
        <w:t xml:space="preserve">   snowboarding    </w:t>
      </w:r>
      <w:r>
        <w:t xml:space="preserve">   polarbear    </w:t>
      </w:r>
      <w:r>
        <w:t xml:space="preserve">   skiiing    </w:t>
      </w:r>
      <w:r>
        <w:t xml:space="preserve">   crystal    </w:t>
      </w:r>
      <w:r>
        <w:t xml:space="preserve">   freezing    </w:t>
      </w:r>
      <w:r>
        <w:t xml:space="preserve">   frost    </w:t>
      </w:r>
      <w:r>
        <w:t xml:space="preserve">   igloo    </w:t>
      </w:r>
      <w:r>
        <w:t xml:space="preserve">   scarves,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Words</dc:title>
  <dcterms:created xsi:type="dcterms:W3CDTF">2021-10-11T10:02:26Z</dcterms:created>
  <dcterms:modified xsi:type="dcterms:W3CDTF">2021-10-11T10:02:26Z</dcterms:modified>
</cp:coreProperties>
</file>