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celerity    </w:t>
      </w:r>
      <w:r>
        <w:t xml:space="preserve">   natter    </w:t>
      </w:r>
      <w:r>
        <w:t xml:space="preserve">   rodomontade    </w:t>
      </w:r>
      <w:r>
        <w:t xml:space="preserve">   supercilious    </w:t>
      </w:r>
      <w:r>
        <w:t xml:space="preserve">   psittacism    </w:t>
      </w:r>
      <w:r>
        <w:t xml:space="preserve">   saturnine    </w:t>
      </w:r>
      <w:r>
        <w:t xml:space="preserve">   apcotasy    </w:t>
      </w:r>
      <w:r>
        <w:t xml:space="preserve">   confab    </w:t>
      </w:r>
      <w:r>
        <w:t xml:space="preserve">   polemic    </w:t>
      </w:r>
      <w:r>
        <w:t xml:space="preserve">   snood    </w:t>
      </w:r>
      <w:r>
        <w:t xml:space="preserve">   contrition    </w:t>
      </w:r>
      <w:r>
        <w:t xml:space="preserve">   garrulous    </w:t>
      </w:r>
      <w:r>
        <w:t xml:space="preserve">   hoipolloi    </w:t>
      </w:r>
      <w:r>
        <w:t xml:space="preserve">   conflate    </w:t>
      </w:r>
      <w:r>
        <w:t xml:space="preserve">   gewgaw    </w:t>
      </w:r>
      <w:r>
        <w:t xml:space="preserve">   passel    </w:t>
      </w:r>
      <w:r>
        <w:t xml:space="preserve">   apathetic    </w:t>
      </w:r>
      <w:r>
        <w:t xml:space="preserve">   auspicate    </w:t>
      </w:r>
      <w:r>
        <w:t xml:space="preserve">   premiate    </w:t>
      </w:r>
      <w:r>
        <w:t xml:space="preserve">   habiliment    </w:t>
      </w:r>
      <w:r>
        <w:t xml:space="preserve">   Humdinger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Words Word Search</dc:title>
  <dcterms:created xsi:type="dcterms:W3CDTF">2021-10-11T10:01:45Z</dcterms:created>
  <dcterms:modified xsi:type="dcterms:W3CDTF">2021-10-11T10:01:45Z</dcterms:modified>
</cp:coreProperties>
</file>