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Presents    </w:t>
      </w:r>
      <w:r>
        <w:t xml:space="preserve">   Holidays    </w:t>
      </w:r>
      <w:r>
        <w:t xml:space="preserve">   Parties    </w:t>
      </w:r>
      <w:r>
        <w:t xml:space="preserve">   Vacation    </w:t>
      </w:r>
      <w:r>
        <w:t xml:space="preserve">   Snow    </w:t>
      </w:r>
      <w:r>
        <w:t xml:space="preserve">   New Years    </w:t>
      </w:r>
      <w:r>
        <w:t xml:space="preserve">   Kwanzaa    </w:t>
      </w:r>
      <w:r>
        <w:t xml:space="preserve">   Hanukkah    </w:t>
      </w:r>
      <w:r>
        <w:t xml:space="preserve">   Christmas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Wordsearch!</dc:title>
  <dcterms:created xsi:type="dcterms:W3CDTF">2021-10-11T10:01:56Z</dcterms:created>
  <dcterms:modified xsi:type="dcterms:W3CDTF">2021-10-11T10:01:56Z</dcterms:modified>
</cp:coreProperties>
</file>