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lions    </w:t>
      </w:r>
      <w:r>
        <w:t xml:space="preserve">   basketball    </w:t>
      </w:r>
      <w:r>
        <w:t xml:space="preserve">   gloves    </w:t>
      </w:r>
      <w:r>
        <w:t xml:space="preserve">   school    </w:t>
      </w:r>
      <w:r>
        <w:t xml:space="preserve">   resolutions    </w:t>
      </w:r>
      <w:r>
        <w:t xml:space="preserve">   hat    </w:t>
      </w:r>
      <w:r>
        <w:t xml:space="preserve">   coat    </w:t>
      </w:r>
      <w:r>
        <w:t xml:space="preserve">   celebrate    </w:t>
      </w:r>
      <w:r>
        <w:t xml:space="preserve">   snow    </w:t>
      </w:r>
      <w:r>
        <w:t xml:space="preserve">   winter    </w:t>
      </w:r>
      <w:r>
        <w:t xml:space="preserve">   cold    </w:t>
      </w:r>
      <w:r>
        <w:t xml:space="preserve">   new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</dc:title>
  <dcterms:created xsi:type="dcterms:W3CDTF">2021-10-11T10:02:05Z</dcterms:created>
  <dcterms:modified xsi:type="dcterms:W3CDTF">2021-10-11T10:02:05Z</dcterms:modified>
</cp:coreProperties>
</file>