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plants</w:t>
      </w:r>
    </w:p>
    <w:p>
      <w:pPr>
        <w:pStyle w:val="Questions"/>
      </w:pPr>
      <w:r>
        <w:t xml:space="preserve">1. TUCCSA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USRLWNOFE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TLIUP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RFNE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EEBELTVAG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OMATOT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NAEPLPIEP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LENVADRE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ROSMAEYR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plants</dc:title>
  <dcterms:created xsi:type="dcterms:W3CDTF">2021-10-11T10:03:06Z</dcterms:created>
  <dcterms:modified xsi:type="dcterms:W3CDTF">2021-10-11T10:03:06Z</dcterms:modified>
</cp:coreProperties>
</file>