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January word study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really annoy or bug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salesman ___me into buying an expensive phone.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_____teen got grounded for back talking.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rude and smart mouthed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absolutely unbearable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That ________deserves jail time!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really stubborn and unreasonable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trick or rip someone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boring lecture was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_____girls when boys laugh about bodily functions.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___sister will not back even if she's wrong.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really bad person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word study</dc:title>
  <dcterms:created xsi:type="dcterms:W3CDTF">2021-10-11T10:01:43Z</dcterms:created>
  <dcterms:modified xsi:type="dcterms:W3CDTF">2021-10-11T10:01:43Z</dcterms:modified>
</cp:coreProperties>
</file>