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January's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Action Level    </w:t>
      </w:r>
      <w:r>
        <w:t xml:space="preserve">   Radiation    </w:t>
      </w:r>
      <w:r>
        <w:t xml:space="preserve">   Alpha Particles     </w:t>
      </w:r>
      <w:r>
        <w:t xml:space="preserve">   Test    </w:t>
      </w:r>
      <w:r>
        <w:t xml:space="preserve">   Inhalation    </w:t>
      </w:r>
      <w:r>
        <w:t xml:space="preserve">   Home    </w:t>
      </w:r>
      <w:r>
        <w:t xml:space="preserve">   Half-Life    </w:t>
      </w:r>
      <w:r>
        <w:t xml:space="preserve">   Lung Cancer    </w:t>
      </w:r>
      <w:r>
        <w:t xml:space="preserve">   Uranium    </w:t>
      </w:r>
      <w:r>
        <w:t xml:space="preserve">   Mitigation    </w:t>
      </w:r>
      <w:r>
        <w:t xml:space="preserve">   Radon    </w:t>
      </w:r>
      <w:r>
        <w:t xml:space="preserve">   Radioactive Decay    </w:t>
      </w:r>
      <w:r>
        <w:t xml:space="preserve">   Colorless    </w:t>
      </w:r>
      <w:r>
        <w:t xml:space="preserve">   Tasteless    </w:t>
      </w:r>
      <w:r>
        <w:t xml:space="preserve">   Odorless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January's Puzzle</dc:title>
  <dcterms:created xsi:type="dcterms:W3CDTF">2021-10-11T10:01:19Z</dcterms:created>
  <dcterms:modified xsi:type="dcterms:W3CDTF">2021-10-11T10:01:19Z</dcterms:modified>
</cp:coreProperties>
</file>