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Jaona's Baby shower! It's a boy!!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babymonitor    </w:t>
      </w:r>
      <w:r>
        <w:t xml:space="preserve">   thermometer    </w:t>
      </w:r>
      <w:r>
        <w:t xml:space="preserve">   safetypins    </w:t>
      </w:r>
      <w:r>
        <w:t xml:space="preserve">   diapers    </w:t>
      </w:r>
      <w:r>
        <w:t xml:space="preserve">   carseat    </w:t>
      </w:r>
      <w:r>
        <w:t xml:space="preserve">   itsaboy    </w:t>
      </w:r>
      <w:r>
        <w:t xml:space="preserve">   bottle    </w:t>
      </w:r>
      <w:r>
        <w:t xml:space="preserve">   babyshower    </w:t>
      </w:r>
      <w:r>
        <w:t xml:space="preserve">   jaycee    </w:t>
      </w:r>
      <w:r>
        <w:t xml:space="preserve">   jaona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Jaona's Baby shower! It's a boy!!</dc:title>
  <dcterms:created xsi:type="dcterms:W3CDTF">2021-10-11T10:02:45Z</dcterms:created>
  <dcterms:modified xsi:type="dcterms:W3CDTF">2021-10-11T10:02:45Z</dcterms:modified>
</cp:coreProperties>
</file>