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Japan/China/Islam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Japanese "knights"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Medieval Japan military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Known for his sea voyages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Buddhism brought to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Influenced Japanese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Birthplace of Mohammad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Constitution of Prince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Divides China from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Constantinople renamed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Religion that believes everything has a spirit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 in shinto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Completely rebuilt the Great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Unified the Mongols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Captured by Mehmed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Defeated the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Faith Muslims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Separates Africa from the Arabian Peninsula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Ruled by Mongols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Japan/China/Islam Review</dc:title>
  <dcterms:created xsi:type="dcterms:W3CDTF">2021-10-12T20:25:06Z</dcterms:created>
  <dcterms:modified xsi:type="dcterms:W3CDTF">2021-10-12T20:25:06Z</dcterms:modified>
</cp:coreProperties>
</file>