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Japan/China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nationalism    </w:t>
      </w:r>
      <w:r>
        <w:t xml:space="preserve">   mandarin    </w:t>
      </w:r>
      <w:r>
        <w:t xml:space="preserve">   Mao    </w:t>
      </w:r>
      <w:r>
        <w:t xml:space="preserve">   kuomintang    </w:t>
      </w:r>
      <w:r>
        <w:t xml:space="preserve">   diamyos    </w:t>
      </w:r>
      <w:r>
        <w:t xml:space="preserve">   ninja    </w:t>
      </w:r>
      <w:r>
        <w:t xml:space="preserve">   sushi    </w:t>
      </w:r>
      <w:r>
        <w:t xml:space="preserve">   sumo    </w:t>
      </w:r>
      <w:r>
        <w:t xml:space="preserve">   samurai    </w:t>
      </w:r>
      <w:r>
        <w:t xml:space="preserve">   Bushido    </w:t>
      </w:r>
      <w:r>
        <w:t xml:space="preserve">   Peasant    </w:t>
      </w:r>
      <w:r>
        <w:t xml:space="preserve">   China    </w:t>
      </w:r>
      <w:r>
        <w:t xml:space="preserve">   Japan    </w:t>
      </w:r>
      <w:r>
        <w:t xml:space="preserve">   shogun    </w:t>
      </w:r>
      <w:r>
        <w:t xml:space="preserve">   communism    </w:t>
      </w:r>
      <w:r>
        <w:t xml:space="preserve">   Buddhism    </w:t>
      </w:r>
      <w:r>
        <w:t xml:space="preserve">   Daoism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Japan/China Word Search</dc:title>
  <dcterms:created xsi:type="dcterms:W3CDTF">2021-10-11T10:01:59Z</dcterms:created>
  <dcterms:modified xsi:type="dcterms:W3CDTF">2021-10-11T10:01:59Z</dcterms:modified>
</cp:coreProperties>
</file>