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Fastest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Fried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 rolled in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with painted white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 flowers that bloom in the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furry animal, who relaxes in hotsprings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squeezable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relaxing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heated by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noodle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Polite greeting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volcanic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2021-10-11T10:02:24Z</dcterms:created>
  <dcterms:modified xsi:type="dcterms:W3CDTF">2021-10-11T10:02:24Z</dcterms:modified>
</cp:coreProperties>
</file>