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Pokemon    </w:t>
      </w:r>
      <w:r>
        <w:t xml:space="preserve">   Ramen    </w:t>
      </w:r>
      <w:r>
        <w:t xml:space="preserve">   Mount Fuji    </w:t>
      </w:r>
      <w:r>
        <w:t xml:space="preserve">   Manga    </w:t>
      </w:r>
      <w:r>
        <w:t xml:space="preserve">   Sushi    </w:t>
      </w:r>
      <w:r>
        <w:t xml:space="preserve">   Yokohama    </w:t>
      </w:r>
      <w:r>
        <w:t xml:space="preserve">   Kyoto    </w:t>
      </w:r>
      <w:r>
        <w:t xml:space="preserve">   Kobe    </w:t>
      </w:r>
      <w:r>
        <w:t xml:space="preserve">   Panda    </w:t>
      </w:r>
      <w:r>
        <w:t xml:space="preserve">   Mochi    </w:t>
      </w:r>
      <w:r>
        <w:t xml:space="preserve">   Hello Kitty    </w:t>
      </w:r>
      <w:r>
        <w:t xml:space="preserve">   Osaka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2021-10-11T10:02:38Z</dcterms:created>
  <dcterms:modified xsi:type="dcterms:W3CDTF">2021-10-11T10:02:38Z</dcterms:modified>
</cp:coreProperties>
</file>