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proper samurai would rather die than part with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japans national 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country has the worlds second largest economy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Cheif of the Armed Forces of Japan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"the way of the kami"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flowed out to China and into Japan to influence Japan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samurai warriors code ( way of life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sovereign ruler of great power and rank ( rules an empire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samurais overlord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tropical cyclone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covert agent or mercenary of Japan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Japanese mythological deities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sudden and violent shaking of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religion until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cluster of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worshipping budda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Warrior class of Japan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relative that goes back in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type of shogun effectively contolled Japan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only way out for a defeated samurai</w:t>
            </w:r>
          </w:p>
        </w:tc>
      </w:tr>
    </w:tbl>
    <w:p>
      <w:pPr>
        <w:pStyle w:val="WordBankMedium"/>
      </w:pPr>
      <w:r>
        <w:t xml:space="preserve">   Katana    </w:t>
      </w:r>
      <w:r>
        <w:t xml:space="preserve">   Samurais     </w:t>
      </w:r>
      <w:r>
        <w:t xml:space="preserve">   Ninja    </w:t>
      </w:r>
      <w:r>
        <w:t xml:space="preserve">   Shogun     </w:t>
      </w:r>
      <w:r>
        <w:t xml:space="preserve">   Japan    </w:t>
      </w:r>
      <w:r>
        <w:t xml:space="preserve">   emperor     </w:t>
      </w:r>
      <w:r>
        <w:t xml:space="preserve">   seppuku    </w:t>
      </w:r>
      <w:r>
        <w:t xml:space="preserve">   daimyo    </w:t>
      </w:r>
      <w:r>
        <w:t xml:space="preserve">   archipelago    </w:t>
      </w:r>
      <w:r>
        <w:t xml:space="preserve">   Shinto    </w:t>
      </w:r>
      <w:r>
        <w:t xml:space="preserve">   Kami    </w:t>
      </w:r>
      <w:r>
        <w:t xml:space="preserve">   ancestor    </w:t>
      </w:r>
      <w:r>
        <w:t xml:space="preserve">   typhoon    </w:t>
      </w:r>
      <w:r>
        <w:t xml:space="preserve">   earthquake    </w:t>
      </w:r>
      <w:r>
        <w:t xml:space="preserve">   sumo wrestling    </w:t>
      </w:r>
      <w:r>
        <w:t xml:space="preserve">   Ethic Religion     </w:t>
      </w:r>
      <w:r>
        <w:t xml:space="preserve">   buddhism    </w:t>
      </w:r>
      <w:r>
        <w:t xml:space="preserve">   Chinese culture     </w:t>
      </w:r>
      <w:r>
        <w:t xml:space="preserve">   Bushido    </w:t>
      </w:r>
      <w:r>
        <w:t xml:space="preserve">   Hereditary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</dc:title>
  <dcterms:created xsi:type="dcterms:W3CDTF">2021-10-11T10:02:49Z</dcterms:created>
  <dcterms:modified xsi:type="dcterms:W3CDTF">2021-10-11T10:02:49Z</dcterms:modified>
</cp:coreProperties>
</file>