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juu    </w:t>
      </w:r>
      <w:r>
        <w:t xml:space="preserve">   kun    </w:t>
      </w:r>
      <w:r>
        <w:t xml:space="preserve">   san    </w:t>
      </w:r>
      <w:r>
        <w:t xml:space="preserve">   roku    </w:t>
      </w:r>
      <w:r>
        <w:t xml:space="preserve">   kuro    </w:t>
      </w:r>
      <w:r>
        <w:t xml:space="preserve">   konichiwa    </w:t>
      </w:r>
      <w:r>
        <w:t xml:space="preserve">   aka    </w:t>
      </w:r>
      <w:r>
        <w:t xml:space="preserve">   yon    </w:t>
      </w:r>
      <w:r>
        <w:t xml:space="preserve">   go    </w:t>
      </w:r>
      <w:r>
        <w:t xml:space="preserve">   ichi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</dc:title>
  <dcterms:created xsi:type="dcterms:W3CDTF">2021-10-11T10:01:40Z</dcterms:created>
  <dcterms:modified xsi:type="dcterms:W3CDTF">2021-10-11T10:01:40Z</dcterms:modified>
</cp:coreProperties>
</file>