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a shogunate in 1192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Feudal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Eightfold Path Shintoism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volcano on Honshu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Folding screens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Samurai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Cultural religion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emperor of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imperial capital was until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Shinto Deities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imperial restoration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"Way of the warrior"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Later called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of the rising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up of Honshu, Hokkaido, Kyushu,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Heavenly mandate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Warrior dictators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2022-08-22T23:49:18Z</dcterms:created>
  <dcterms:modified xsi:type="dcterms:W3CDTF">2022-08-22T23:49:18Z</dcterms:modified>
</cp:coreProperties>
</file>