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Capitol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city is Japan largest mountain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city was attacked by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cirty is the Nintendo headquarters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Whcih island is Japan's smallest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Japans tallest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ocean borders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most famous place in Japan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river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what city is Toyota's Headquarters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Japans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Japans smallest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Continent is Japan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Japans most popular 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Japan's most popular museum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</dc:title>
  <dcterms:created xsi:type="dcterms:W3CDTF">2021-10-11T10:02:58Z</dcterms:created>
  <dcterms:modified xsi:type="dcterms:W3CDTF">2021-10-11T10:02:58Z</dcterms:modified>
</cp:coreProperties>
</file>