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ainu    </w:t>
      </w:r>
      <w:r>
        <w:t xml:space="preserve">   assimilate    </w:t>
      </w:r>
      <w:r>
        <w:t xml:space="preserve">   blossom    </w:t>
      </w:r>
      <w:r>
        <w:t xml:space="preserve">   charter oath    </w:t>
      </w:r>
      <w:r>
        <w:t xml:space="preserve">   commodore    </w:t>
      </w:r>
      <w:r>
        <w:t xml:space="preserve">   czar    </w:t>
      </w:r>
      <w:r>
        <w:t xml:space="preserve">   emperor    </w:t>
      </w:r>
      <w:r>
        <w:t xml:space="preserve">   hokkaido    </w:t>
      </w:r>
      <w:r>
        <w:t xml:space="preserve">   honshu    </w:t>
      </w:r>
      <w:r>
        <w:t xml:space="preserve">   inviolable    </w:t>
      </w:r>
      <w:r>
        <w:t xml:space="preserve">   iwakura    </w:t>
      </w:r>
      <w:r>
        <w:t xml:space="preserve">   japan    </w:t>
      </w:r>
      <w:r>
        <w:t xml:space="preserve">   kyoto    </w:t>
      </w:r>
      <w:r>
        <w:t xml:space="preserve">   meiji    </w:t>
      </w:r>
      <w:r>
        <w:t xml:space="preserve">   modrenization    </w:t>
      </w:r>
      <w:r>
        <w:t xml:space="preserve">   osaka    </w:t>
      </w:r>
      <w:r>
        <w:t xml:space="preserve">   perry    </w:t>
      </w:r>
      <w:r>
        <w:t xml:space="preserve">   regalia    </w:t>
      </w:r>
      <w:r>
        <w:t xml:space="preserve">   shogun    </w:t>
      </w:r>
      <w:r>
        <w:t xml:space="preserve">   tokugawa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2021-10-11T10:03:02Z</dcterms:created>
  <dcterms:modified xsi:type="dcterms:W3CDTF">2021-10-11T10:03:02Z</dcterms:modified>
</cp:coreProperties>
</file>