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Traditional Japanese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Japan's most active volcano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Ruler of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Japanese national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art of growing miniature trees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Japanese national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national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Japanese warrior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Japanese 3-line poem with 5,7 and 5 syllables per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Japanese syllable alphabet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</dc:title>
  <dcterms:created xsi:type="dcterms:W3CDTF">2021-10-11T10:03:04Z</dcterms:created>
  <dcterms:modified xsi:type="dcterms:W3CDTF">2021-10-11T10:03:04Z</dcterms:modified>
</cp:coreProperties>
</file>