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tokyo    </w:t>
      </w:r>
      <w:r>
        <w:t xml:space="preserve">   chopsticks    </w:t>
      </w:r>
      <w:r>
        <w:t xml:space="preserve">   yen    </w:t>
      </w:r>
      <w:r>
        <w:t xml:space="preserve">   emperor    </w:t>
      </w:r>
      <w:r>
        <w:t xml:space="preserve">   sushi    </w:t>
      </w:r>
      <w:r>
        <w:t xml:space="preserve">   miso soup    </w:t>
      </w:r>
      <w:r>
        <w:t xml:space="preserve">   origami    </w:t>
      </w:r>
      <w:r>
        <w:t xml:space="preserve">   sumo    </w:t>
      </w:r>
      <w:r>
        <w:t xml:space="preserve">   Japanese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2021-10-11T10:01:45Z</dcterms:created>
  <dcterms:modified xsi:type="dcterms:W3CDTF">2021-10-11T10:01:45Z</dcterms:modified>
</cp:coreProperties>
</file>