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emperor    </w:t>
      </w:r>
      <w:r>
        <w:t xml:space="preserve">   yen    </w:t>
      </w:r>
      <w:r>
        <w:t xml:space="preserve">   Asia    </w:t>
      </w:r>
      <w:r>
        <w:t xml:space="preserve">   Tokyo    </w:t>
      </w:r>
      <w:r>
        <w:t xml:space="preserve">   chopsticks    </w:t>
      </w:r>
      <w:r>
        <w:t xml:space="preserve">   sumo    </w:t>
      </w:r>
      <w:r>
        <w:t xml:space="preserve">   origami    </w:t>
      </w:r>
      <w:r>
        <w:t xml:space="preserve">   sushi    </w:t>
      </w:r>
      <w:r>
        <w:t xml:space="preserve">   Miso soup    </w:t>
      </w:r>
      <w:r>
        <w:t xml:space="preserve">   Japanese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2021-10-11T10:01:47Z</dcterms:created>
  <dcterms:modified xsi:type="dcterms:W3CDTF">2021-10-11T10:01:47Z</dcterms:modified>
</cp:coreProperties>
</file>