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geish    </w:t>
      </w:r>
      <w:r>
        <w:t xml:space="preserve">   itadakimasu    </w:t>
      </w:r>
      <w:r>
        <w:t xml:space="preserve">   kampai    </w:t>
      </w:r>
      <w:r>
        <w:t xml:space="preserve">   wasabi    </w:t>
      </w:r>
      <w:r>
        <w:t xml:space="preserve">   shouga    </w:t>
      </w:r>
      <w:r>
        <w:t xml:space="preserve">   gari    </w:t>
      </w:r>
      <w:r>
        <w:t xml:space="preserve">   kimono    </w:t>
      </w:r>
      <w:r>
        <w:t xml:space="preserve">   chopsticks    </w:t>
      </w:r>
      <w:r>
        <w:t xml:space="preserve">   Tempura    </w:t>
      </w:r>
      <w:r>
        <w:t xml:space="preserve">   Tofu    </w:t>
      </w:r>
      <w:r>
        <w:t xml:space="preserve">   Miso Soup    </w:t>
      </w:r>
      <w:r>
        <w:t xml:space="preserve">   Gyudon    </w:t>
      </w:r>
      <w:r>
        <w:t xml:space="preserve">   benishoga     </w:t>
      </w:r>
      <w:r>
        <w:t xml:space="preserve">   Amaterasu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2021-10-11T10:01:26Z</dcterms:created>
  <dcterms:modified xsi:type="dcterms:W3CDTF">2021-10-11T10:01:26Z</dcterms:modified>
</cp:coreProperties>
</file>