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CEASEFIRE    </w:t>
      </w:r>
      <w:r>
        <w:t xml:space="preserve">   HYDROELECTRICPOWER    </w:t>
      </w:r>
      <w:r>
        <w:t xml:space="preserve">   BUDDHISM     </w:t>
      </w:r>
      <w:r>
        <w:t xml:space="preserve">   ZENGARDEN    </w:t>
      </w:r>
      <w:r>
        <w:t xml:space="preserve">   MONSOONS    </w:t>
      </w:r>
      <w:r>
        <w:t xml:space="preserve">   ISLAND    </w:t>
      </w:r>
      <w:r>
        <w:t xml:space="preserve">   ARCHIPELAGO    </w:t>
      </w:r>
      <w:r>
        <w:t xml:space="preserve">   CHUGO    </w:t>
      </w:r>
      <w:r>
        <w:t xml:space="preserve">   TOHUKU    </w:t>
      </w:r>
      <w:r>
        <w:t xml:space="preserve">   CHUBU    </w:t>
      </w:r>
      <w:r>
        <w:t xml:space="preserve">   SHIKOKU    </w:t>
      </w:r>
      <w:r>
        <w:t xml:space="preserve">   KANTO    </w:t>
      </w:r>
      <w:r>
        <w:t xml:space="preserve">   KYUSHU    </w:t>
      </w:r>
      <w:r>
        <w:t xml:space="preserve">   KINKI    </w:t>
      </w:r>
      <w:r>
        <w:t xml:space="preserve">   HOKKAIDO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</dc:title>
  <dcterms:created xsi:type="dcterms:W3CDTF">2021-10-11T10:01:28Z</dcterms:created>
  <dcterms:modified xsi:type="dcterms:W3CDTF">2021-10-11T10:01:28Z</dcterms:modified>
</cp:coreProperties>
</file>