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Japanese flag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Japan's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ocean is described as the "East Sea of Japan"?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Japan surrounded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number is considered unlucky in Japanese culture?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Japan's national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Japan's most internationally famous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Japan's cultural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biggest mountain in Japan?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2021-10-11T10:03:13Z</dcterms:created>
  <dcterms:modified xsi:type="dcterms:W3CDTF">2021-10-11T10:03:13Z</dcterms:modified>
</cp:coreProperties>
</file>