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Manga    </w:t>
      </w:r>
      <w:r>
        <w:t xml:space="preserve">   Anime    </w:t>
      </w:r>
      <w:r>
        <w:t xml:space="preserve">   Earthquakes    </w:t>
      </w:r>
      <w:r>
        <w:t xml:space="preserve">   Sakura    </w:t>
      </w:r>
      <w:r>
        <w:t xml:space="preserve">   Koi    </w:t>
      </w:r>
      <w:r>
        <w:t xml:space="preserve">   Sushi    </w:t>
      </w:r>
      <w:r>
        <w:t xml:space="preserve">   Shintoism    </w:t>
      </w:r>
      <w:r>
        <w:t xml:space="preserve">   Buddhism    </w:t>
      </w:r>
      <w:r>
        <w:t xml:space="preserve">   Mountains    </w:t>
      </w:r>
      <w:r>
        <w:t xml:space="preserve">   Samurai    </w:t>
      </w:r>
      <w:r>
        <w:t xml:space="preserve">   Sumo    </w:t>
      </w:r>
      <w:r>
        <w:t xml:space="preserve">   Trains    </w:t>
      </w:r>
      <w:r>
        <w:t xml:space="preserve">   Tatami    </w:t>
      </w:r>
      <w:r>
        <w:t xml:space="preserve">   Rice    </w:t>
      </w:r>
      <w:r>
        <w:t xml:space="preserve">   Baseball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2021-10-21T03:40:48Z</dcterms:created>
  <dcterms:modified xsi:type="dcterms:W3CDTF">2021-10-21T03:40:48Z</dcterms:modified>
</cp:coreProperties>
</file>