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Ciaran Murray    </w:t>
      </w:r>
      <w:r>
        <w:t xml:space="preserve">   Shinano    </w:t>
      </w:r>
      <w:r>
        <w:t xml:space="preserve">   Mount Fuji    </w:t>
      </w:r>
      <w:r>
        <w:t xml:space="preserve">   Nihon    </w:t>
      </w:r>
      <w:r>
        <w:t xml:space="preserve">   Hiroshima    </w:t>
      </w:r>
      <w:r>
        <w:t xml:space="preserve">   Yen    </w:t>
      </w:r>
      <w:r>
        <w:t xml:space="preserve">   Rising Sunday    </w:t>
      </w:r>
      <w:r>
        <w:t xml:space="preserve">   Samurai    </w:t>
      </w:r>
      <w:r>
        <w:t xml:space="preserve">   Sumo    </w:t>
      </w:r>
      <w:r>
        <w:t xml:space="preserve">   Cherry Blossom    </w:t>
      </w:r>
      <w:r>
        <w:t xml:space="preserve">   Sushi    </w:t>
      </w:r>
      <w:r>
        <w:t xml:space="preserve">   Tokyo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2021-10-11T10:01:56Z</dcterms:created>
  <dcterms:modified xsi:type="dcterms:W3CDTF">2021-10-11T10:01:56Z</dcterms:modified>
</cp:coreProperties>
</file>