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largest building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eaten food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'Temple of gold'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river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Bullet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Unofficial national flower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japan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 is a string of islands..... 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fresh water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peak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drink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Tallest building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capital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2021-10-11T10:01:50Z</dcterms:created>
  <dcterms:modified xsi:type="dcterms:W3CDTF">2021-10-11T10:01:50Z</dcterms:modified>
</cp:coreProperties>
</file>