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Kabuki Theartre    </w:t>
      </w:r>
      <w:r>
        <w:t xml:space="preserve">   Banraku Theater    </w:t>
      </w:r>
      <w:r>
        <w:t xml:space="preserve">   Osaka    </w:t>
      </w:r>
      <w:r>
        <w:t xml:space="preserve">   Kyoto    </w:t>
      </w:r>
      <w:r>
        <w:t xml:space="preserve">   Isolation    </w:t>
      </w:r>
      <w:r>
        <w:t xml:space="preserve">   Daimyo    </w:t>
      </w:r>
      <w:r>
        <w:t xml:space="preserve">   farmers    </w:t>
      </w:r>
      <w:r>
        <w:t xml:space="preserve">   Edo    </w:t>
      </w:r>
      <w:r>
        <w:t xml:space="preserve">   non-humans    </w:t>
      </w:r>
      <w:r>
        <w:t xml:space="preserve">   artistans    </w:t>
      </w:r>
      <w:r>
        <w:t xml:space="preserve">   outcasts    </w:t>
      </w:r>
      <w:r>
        <w:t xml:space="preserve">   merchants    </w:t>
      </w:r>
      <w:r>
        <w:t xml:space="preserve">   government    </w:t>
      </w:r>
      <w:r>
        <w:t xml:space="preserve">   western colonies    </w:t>
      </w:r>
      <w:r>
        <w:t xml:space="preserve">   bakufu    </w:t>
      </w:r>
      <w:r>
        <w:t xml:space="preserve">   meiji    </w:t>
      </w:r>
      <w:r>
        <w:t xml:space="preserve">   Iwakura mission    </w:t>
      </w:r>
      <w:r>
        <w:t xml:space="preserve">   geisha    </w:t>
      </w:r>
      <w:r>
        <w:t xml:space="preserve">   regalia    </w:t>
      </w:r>
      <w:r>
        <w:t xml:space="preserve">   charter of oath    </w:t>
      </w:r>
      <w:r>
        <w:t xml:space="preserve">   military    </w:t>
      </w:r>
      <w:r>
        <w:t xml:space="preserve">   samuri    </w:t>
      </w:r>
      <w:r>
        <w:t xml:space="preserve">   shogun    </w:t>
      </w:r>
      <w:r>
        <w:t xml:space="preserve">   Emperor    </w:t>
      </w:r>
      <w:r>
        <w:t xml:space="preserve">   Tokyo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2021-10-11T10:01:58Z</dcterms:created>
  <dcterms:modified xsi:type="dcterms:W3CDTF">2021-10-11T10:01:58Z</dcterms:modified>
</cp:coreProperties>
</file>