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</w:tbl>
    <w:p>
      <w:pPr>
        <w:pStyle w:val="WordBankMedium"/>
      </w:pPr>
      <w:r>
        <w:t xml:space="preserve">   City    </w:t>
      </w:r>
      <w:r>
        <w:t xml:space="preserve">   Tsunami    </w:t>
      </w:r>
      <w:r>
        <w:t xml:space="preserve">   Islands    </w:t>
      </w:r>
      <w:r>
        <w:t xml:space="preserve">   Tower    </w:t>
      </w:r>
      <w:r>
        <w:t xml:space="preserve">   Tokyo    </w:t>
      </w:r>
      <w:r>
        <w:t xml:space="preserve">   Tea    </w:t>
      </w:r>
      <w:r>
        <w:t xml:space="preserve">   Wasabi    </w:t>
      </w:r>
      <w:r>
        <w:t xml:space="preserve">   Shinzō Abe    </w:t>
      </w:r>
      <w:r>
        <w:t xml:space="preserve">   Sumo    </w:t>
      </w:r>
      <w:r>
        <w:t xml:space="preserve">   Yen    </w:t>
      </w:r>
      <w:r>
        <w:t xml:space="preserve">   Sushi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2021-10-11T10:02:03Z</dcterms:created>
  <dcterms:modified xsi:type="dcterms:W3CDTF">2021-10-11T10:02:03Z</dcterms:modified>
</cp:coreProperties>
</file>