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manga    </w:t>
      </w:r>
      <w:r>
        <w:t xml:space="preserve">   origami    </w:t>
      </w:r>
      <w:r>
        <w:t xml:space="preserve">   karaoke    </w:t>
      </w:r>
      <w:r>
        <w:t xml:space="preserve">   imari    </w:t>
      </w:r>
      <w:r>
        <w:t xml:space="preserve">   haiku    </w:t>
      </w:r>
      <w:r>
        <w:t xml:space="preserve">   netsuke    </w:t>
      </w:r>
      <w:r>
        <w:t xml:space="preserve">   sumie    </w:t>
      </w:r>
      <w:r>
        <w:t xml:space="preserve">   tanka    </w:t>
      </w:r>
      <w:r>
        <w:t xml:space="preserve">   waka    </w:t>
      </w:r>
      <w:r>
        <w:t xml:space="preserve">   bonsai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2021-10-11T10:02:05Z</dcterms:created>
  <dcterms:modified xsi:type="dcterms:W3CDTF">2021-10-11T10:02:05Z</dcterms:modified>
</cp:coreProperties>
</file>