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Yen    </w:t>
      </w:r>
      <w:r>
        <w:t xml:space="preserve">   Buddhism    </w:t>
      </w:r>
      <w:r>
        <w:t xml:space="preserve">   Japanese    </w:t>
      </w:r>
      <w:r>
        <w:t xml:space="preserve">   Rice    </w:t>
      </w:r>
      <w:r>
        <w:t xml:space="preserve">   Flag    </w:t>
      </w:r>
      <w:r>
        <w:t xml:space="preserve">   Sky Tree    </w:t>
      </w:r>
      <w:r>
        <w:t xml:space="preserve">   Seaweed    </w:t>
      </w:r>
      <w:r>
        <w:t xml:space="preserve">   Japan    </w:t>
      </w:r>
      <w:r>
        <w:t xml:space="preserve">   Tokyo    </w:t>
      </w:r>
      <w:r>
        <w:t xml:space="preserve">   Miso Soup    </w:t>
      </w:r>
      <w:r>
        <w:t xml:space="preserve">   Mount Fuji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2021-10-11T10:02:09Z</dcterms:created>
  <dcterms:modified xsi:type="dcterms:W3CDTF">2021-10-11T10:02:09Z</dcterms:modified>
</cp:coreProperties>
</file>