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anime    </w:t>
      </w:r>
      <w:r>
        <w:t xml:space="preserve">   arigato    </w:t>
      </w:r>
      <w:r>
        <w:t xml:space="preserve">   geisha    </w:t>
      </w:r>
      <w:r>
        <w:t xml:space="preserve">   Hirohito    </w:t>
      </w:r>
      <w:r>
        <w:t xml:space="preserve">   Japan    </w:t>
      </w:r>
      <w:r>
        <w:t xml:space="preserve">   kimomo    </w:t>
      </w:r>
      <w:r>
        <w:t xml:space="preserve">   konnichi wa    </w:t>
      </w:r>
      <w:r>
        <w:t xml:space="preserve">   manga    </w:t>
      </w:r>
      <w:r>
        <w:t xml:space="preserve">   Mount Fuji    </w:t>
      </w:r>
      <w:r>
        <w:t xml:space="preserve">   noh theatre    </w:t>
      </w:r>
      <w:r>
        <w:t xml:space="preserve">   obi    </w:t>
      </w:r>
      <w:r>
        <w:t xml:space="preserve">   ocha    </w:t>
      </w:r>
      <w:r>
        <w:t xml:space="preserve">   ohayo    </w:t>
      </w:r>
      <w:r>
        <w:t xml:space="preserve">   origami    </w:t>
      </w:r>
      <w:r>
        <w:t xml:space="preserve">   Osaka    </w:t>
      </w:r>
      <w:r>
        <w:t xml:space="preserve">   sayonara    </w:t>
      </w:r>
      <w:r>
        <w:t xml:space="preserve">   shinkansen    </w:t>
      </w:r>
      <w:r>
        <w:t xml:space="preserve">   sumimasen    </w:t>
      </w:r>
      <w:r>
        <w:t xml:space="preserve">   sumo wrestling    </w:t>
      </w:r>
      <w:r>
        <w:t xml:space="preserve">   sushi    </w:t>
      </w:r>
      <w:r>
        <w:t xml:space="preserve">   tea ceremony    </w:t>
      </w:r>
      <w:r>
        <w:t xml:space="preserve">   Tokyo    </w:t>
      </w:r>
      <w:r>
        <w:t xml:space="preserve">   udon noodles    </w:t>
      </w:r>
      <w:r>
        <w:t xml:space="preserve">   zori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2021-10-11T10:02:12Z</dcterms:created>
  <dcterms:modified xsi:type="dcterms:W3CDTF">2021-10-11T10:02:12Z</dcterms:modified>
</cp:coreProperties>
</file>