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bushido    </w:t>
      </w:r>
      <w:r>
        <w:t xml:space="preserve">   shogun    </w:t>
      </w:r>
      <w:r>
        <w:t xml:space="preserve">   firehead    </w:t>
      </w:r>
      <w:r>
        <w:t xml:space="preserve">   samurai    </w:t>
      </w:r>
      <w:r>
        <w:t xml:space="preserve">   daimyo    </w:t>
      </w:r>
      <w:r>
        <w:t xml:space="preserve">   zen    </w:t>
      </w:r>
      <w:r>
        <w:t xml:space="preserve">   lady murasaki shikibu    </w:t>
      </w:r>
      <w:r>
        <w:t xml:space="preserve">   court    </w:t>
      </w:r>
      <w:r>
        <w:t xml:space="preserve">   regent    </w:t>
      </w:r>
      <w:r>
        <w:t xml:space="preserve">   prince shotoku    </w:t>
      </w:r>
      <w:r>
        <w:t xml:space="preserve">   shinto    </w:t>
      </w:r>
      <w:r>
        <w:t xml:space="preserve">   clans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</dc:title>
  <dcterms:created xsi:type="dcterms:W3CDTF">2021-10-11T10:02:14Z</dcterms:created>
  <dcterms:modified xsi:type="dcterms:W3CDTF">2021-10-11T10:02:14Z</dcterms:modified>
</cp:coreProperties>
</file>