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Asia    </w:t>
      </w:r>
      <w:r>
        <w:t xml:space="preserve">   Chopsticks    </w:t>
      </w:r>
      <w:r>
        <w:t xml:space="preserve">   Culture    </w:t>
      </w:r>
      <w:r>
        <w:t xml:space="preserve">   Happi    </w:t>
      </w:r>
      <w:r>
        <w:t xml:space="preserve">   Hiragana    </w:t>
      </w:r>
      <w:r>
        <w:t xml:space="preserve">   Island    </w:t>
      </w:r>
      <w:r>
        <w:t xml:space="preserve">   Japan    </w:t>
      </w:r>
      <w:r>
        <w:t xml:space="preserve">   Kamakura    </w:t>
      </w:r>
      <w:r>
        <w:t xml:space="preserve">   Kanji    </w:t>
      </w:r>
      <w:r>
        <w:t xml:space="preserve">   Katakana    </w:t>
      </w:r>
      <w:r>
        <w:t xml:space="preserve">   Kimono    </w:t>
      </w:r>
      <w:r>
        <w:t xml:space="preserve">   Kofun    </w:t>
      </w:r>
      <w:r>
        <w:t xml:space="preserve">   Momotaro    </w:t>
      </w:r>
      <w:r>
        <w:t xml:space="preserve">   Rice    </w:t>
      </w:r>
      <w:r>
        <w:t xml:space="preserve">   Sushi    </w:t>
      </w:r>
      <w:r>
        <w:t xml:space="preserve">   Tofu    </w:t>
      </w:r>
      <w:r>
        <w:t xml:space="preserve">   Washoku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2021-10-11T10:02:19Z</dcterms:created>
  <dcterms:modified xsi:type="dcterms:W3CDTF">2021-10-11T10:02:19Z</dcterms:modified>
</cp:coreProperties>
</file>