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 ABC's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tea ceremony    </w:t>
      </w:r>
      <w:r>
        <w:t xml:space="preserve">   Zen Buddhism    </w:t>
      </w:r>
      <w:r>
        <w:t xml:space="preserve">   yen    </w:t>
      </w:r>
      <w:r>
        <w:t xml:space="preserve">   export    </w:t>
      </w:r>
      <w:r>
        <w:t xml:space="preserve">   wooden dolls    </w:t>
      </w:r>
      <w:r>
        <w:t xml:space="preserve">   volcano    </w:t>
      </w:r>
      <w:r>
        <w:t xml:space="preserve">   uniform    </w:t>
      </w:r>
      <w:r>
        <w:t xml:space="preserve">   tokyo    </w:t>
      </w:r>
      <w:r>
        <w:t xml:space="preserve">   sumo    </w:t>
      </w:r>
      <w:r>
        <w:t xml:space="preserve">   rice    </w:t>
      </w:r>
      <w:r>
        <w:t xml:space="preserve">   quince    </w:t>
      </w:r>
      <w:r>
        <w:t xml:space="preserve">   peace    </w:t>
      </w:r>
      <w:r>
        <w:t xml:space="preserve">   origami    </w:t>
      </w:r>
      <w:r>
        <w:t xml:space="preserve">   noh theatre    </w:t>
      </w:r>
      <w:r>
        <w:t xml:space="preserve">   matsuri    </w:t>
      </w:r>
      <w:r>
        <w:t xml:space="preserve">   lakes    </w:t>
      </w:r>
      <w:r>
        <w:t xml:space="preserve">   kimono    </w:t>
      </w:r>
      <w:r>
        <w:t xml:space="preserve">   jinja    </w:t>
      </w:r>
      <w:r>
        <w:t xml:space="preserve">   island    </w:t>
      </w:r>
      <w:r>
        <w:t xml:space="preserve">   hanami    </w:t>
      </w:r>
      <w:r>
        <w:t xml:space="preserve">   geta    </w:t>
      </w:r>
      <w:r>
        <w:t xml:space="preserve">   flag    </w:t>
      </w:r>
      <w:r>
        <w:t xml:space="preserve">   emperor    </w:t>
      </w:r>
      <w:r>
        <w:t xml:space="preserve">   diet    </w:t>
      </w:r>
      <w:r>
        <w:t xml:space="preserve">   chopstick    </w:t>
      </w:r>
      <w:r>
        <w:t xml:space="preserve">   bullet train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ABC's</dc:title>
  <dcterms:created xsi:type="dcterms:W3CDTF">2021-10-11T10:03:15Z</dcterms:created>
  <dcterms:modified xsi:type="dcterms:W3CDTF">2021-10-11T10:03:15Z</dcterms:modified>
</cp:coreProperties>
</file>